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0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ЮСВ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Кулаеву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«ЮСВ» к </w:t>
      </w:r>
      <w:r>
        <w:rPr>
          <w:rFonts w:ascii="Times New Roman" w:eastAsia="Times New Roman" w:hAnsi="Times New Roman" w:cs="Times New Roman"/>
          <w:sz w:val="26"/>
          <w:szCs w:val="26"/>
        </w:rPr>
        <w:t>Кулаеву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5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Кулаева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«ЮСВ»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МК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Кредиттер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</w:t>
      </w:r>
      <w:r>
        <w:rPr>
          <w:rFonts w:ascii="Times New Roman" w:eastAsia="Times New Roman" w:hAnsi="Times New Roman" w:cs="Times New Roman"/>
          <w:sz w:val="26"/>
          <w:szCs w:val="26"/>
        </w:rPr>
        <w:t>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8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29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</w:t>
      </w:r>
      <w:r>
        <w:rPr>
          <w:rStyle w:val="cat-UserDefinedgrp-31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2rplc-3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2rplc-37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31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3rplc-40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0">
    <w:name w:val="cat-UserDefined grp-20 rplc-0"/>
    <w:basedOn w:val="DefaultParagraphFont"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2rplc-37">
    <w:name w:val="cat-UserDefined grp-32 rplc-37"/>
    <w:basedOn w:val="DefaultParagraphFont"/>
  </w:style>
  <w:style w:type="character" w:customStyle="1" w:styleId="cat-UserDefinedgrp-33rplc-40">
    <w:name w:val="cat-UserDefined grp-3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